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国际政治概论  第2版=Introduction to international politics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国际政治概论  第2版=Introduction to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本书出售、求购地址：https://www.jiaokey.com/book/detail/14171266.html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关键词搜索：https://www.jiaokey.com/tag/国际政治概论  第2版=Introduction to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