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书名：生化危机  安布雷拉的阴谋</w:t>
      </w:r>
    </w:p>
    <w:p>
      <w:r>
        <w:t>作者：（美）S.D.佩瑞（S.D.Perry）著</w:t>
      </w:r>
    </w:p>
    <w:p>
      <w:r>
        <w:t>出版社：北京:金城出版社,2017.03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生化危机  安布雷拉的阴谋 评论地址：https://www.jiaokey.com/book/detail/14171247.html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