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书名：关中民俗文化艺术丛书  关中风俗考</w:t>
      </w:r>
    </w:p>
    <w:p>
      <w:r>
        <w:t>作者：赵宇共著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关中民俗文化艺术丛书  关中风俗考 评论地址：https://www.jiaokey.com/book/detail/14171244.html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