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书名：科尔托·肖邦练习曲演奏指南</w:t>
      </w:r>
    </w:p>
    <w:p>
      <w:r>
        <w:t>作者：科尔托编著；唐朝，雷颢宇译</w:t>
      </w:r>
    </w:p>
    <w:p>
      <w:r>
        <w:t>出版社：上海:上海教育出版社,2016.08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科尔托·肖邦练习曲演奏指南 评论地址：https://www.jiaokey.com/book/detail/14171242.html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