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书名：1907年金融大恐慌  从市场完美风暴中汲取教训</w:t>
      </w:r>
    </w:p>
    <w:p>
      <w:r>
        <w:t>作者：罗伯特·F.布鲁纳，圣恩·D.卡尔著；杨培雷，杨卓尔译</w:t>
      </w:r>
    </w:p>
    <w:p>
      <w:r>
        <w:t>出版社：上海:上海财经大学出版社,2016.11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1907年金融大恐慌  从市场完美风暴中汲取教训 评论地址：https://www.jiaokey.com/book/detail/14171234.html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