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基金从业资格考试教材解读与实战模拟  私募股权投资基金基础知识  2017-2018</w:t>
      </w:r>
    </w:p>
    <w:p>
      <w:r>
        <w:rPr>
          <w:rFonts w:ascii="宋体" w:hAnsi="宋体" w:eastAsia="宋体"/>
          <w:sz w:val="24"/>
        </w:rPr>
        <w:t>基金从业资格考试研究中心编著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基金从业资格考试教材解读与实战模拟  私募股权投资基金基础知识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本书出售、求购地址：https://www.jiaokey.com/book/detail/14171233.html</w:t>
      </w:r>
    </w:p>
    <w:p>
      <w:r>
        <w:t>更多相关图书推荐：https://www.jiaokey.com</w:t>
      </w:r>
    </w:p>
    <w:p>
      <w:r>
        <w:t>基金从业资格考试研究中心编著 其他作品：https://www.jiaokey.com/tag/基金从业资格考试研究中心编著.html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关键词搜索：https://www.jiaokey.com/tag/基金从业资格考试教材解读与实战模拟  私募股权投资基金基础知识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