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书名：我眼中的末代皇帝  爱新觉罗·溥杰夫人口述史</w:t>
      </w:r>
    </w:p>
    <w:p>
      <w:r>
        <w:t>作者：唐石霞口述；惠伊深著</w:t>
      </w:r>
    </w:p>
    <w:p>
      <w:r>
        <w:t>出版社：北京联合出版公司,2016.12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我眼中的末代皇帝  爱新觉罗·溥杰夫人口述史 评论地址：https://www.jiaokey.com/book/detail/14171225.html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