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书名：巴黎蓝带学厨记</w:t>
      </w:r>
    </w:p>
    <w:p>
      <w:r>
        <w:t>作者：（美）凯瑟琳·弗林著；廖婉如译</w:t>
      </w:r>
    </w:p>
    <w:p>
      <w:r>
        <w:t>出版社：杭州:浙江大学出版社,2016.07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巴黎蓝带学厨记 评论地址：https://www.jiaokey.com/book/detail/14171197.html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