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借我春风如少年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借我春风如少年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本书出售、求购地址：https://www.jiaokey.com/book/detail/14171186.html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关键词搜索：https://www.jiaokey.com/tag/借我春风如少年.html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