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白夜灵异事件簿  完全修订版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白夜灵异事件簿  完全修订版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本书出售、求购地址：https://www.jiaokey.com/book/detail/14171184.html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关键词搜索：https://www.jiaokey.com/tag/白夜灵异事件簿  完全修订版.html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