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  守困与突围</w:t>
      </w:r>
    </w:p>
    <w:p>
      <w:r>
        <w:t>作者：梁启超著；杨欢编译</w:t>
      </w:r>
    </w:p>
    <w:p>
      <w:r>
        <w:t>出版社：南昌:江西教育出版社,2016.11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李鸿章传  守困与突围 评论地址：https://www.jiaokey.com/book/detail/14171172.html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