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凝固的美  东西方雕塑艺术比较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凝固的美  东西方雕塑艺术比较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本书出售、求购地址：https://www.jiaokey.com/book/detail/14171171.html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关键词搜索：https://www.jiaokey.com/tag/凝固的美  东西方雕塑艺术比较.html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