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书名：在心理美学的平面上  威廉·福克纳小说创作论  增订版</w:t>
      </w:r>
    </w:p>
    <w:p>
      <w:r>
        <w:t>作者：朱振武著</w:t>
      </w:r>
    </w:p>
    <w:p>
      <w:r>
        <w:t>出版社：上海：学林出版社</w:t>
      </w:r>
    </w:p>
    <w:p>
      <w:r>
        <w:t>出版日期：2016.08</w:t>
      </w:r>
    </w:p>
    <w:p>
      <w:r>
        <w:t>总页数：321</w:t>
      </w:r>
    </w:p>
    <w:p>
      <w:r>
        <w:t>更多请访问教客网: www.jiaokey.com</w:t>
      </w:r>
    </w:p>
    <w:p>
      <w:r>
        <w:t>在心理美学的平面上  威廉·福克纳小说创作论  增订版 评论地址：https://www.jiaokey.com/book/detail/14171166.html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