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书名：龙族遗产  卷3  暴君铁律</w:t>
      </w:r>
    </w:p>
    <w:p>
      <w:r>
        <w:t>作者：（美）丹尼尔·亚伯拉&lt;font color=Red&gt;罕&lt;/font&gt;著；董宇虹译</w:t>
      </w:r>
    </w:p>
    <w:p>
      <w:r>
        <w:t>出版社：重庆:重庆出版社,2017.01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龙族遗产  卷3  暴君铁律 评论地址：https://www.jiaokey.com/book/detail/14171165.html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