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岭南艺术家史评  当代岭南书画艺术家130家</w:t>
      </w:r>
    </w:p>
    <w:p>
      <w:r>
        <w:rPr>
          <w:rFonts w:ascii="宋体" w:hAnsi="宋体" w:eastAsia="宋体"/>
          <w:sz w:val="24"/>
        </w:rPr>
        <w:t>张泽明，张莉岚著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岭南艺术家史评  当代岭南书画艺术家130家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张泽明，张莉岚著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本书出售、求购地址：https://www.jiaokey.com/book/detail/14171161.html</w:t>
      </w:r>
    </w:p>
    <w:p>
      <w:r>
        <w:t>更多相关图书推荐：https://www.jiaokey.com</w:t>
      </w:r>
    </w:p>
    <w:p>
      <w:r>
        <w:t>张泽明，张莉岚著 其他作品：https://www.jiaokey.com/tag/张泽明，张莉岚著.html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关键词搜索：https://www.jiaokey.com/tag/岭南艺术家史评  当代岭南书画艺术家130家.html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