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为奴十二年  译文经典</w:t>
      </w:r>
    </w:p>
    <w:p>
      <w:r>
        <w:rPr>
          <w:rFonts w:ascii="宋体" w:hAnsi="宋体" w:eastAsia="宋体"/>
          <w:sz w:val="24"/>
        </w:rPr>
        <w:t>（美）所罗门·诺萨普（Solomon Northup）著；蒋漫译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为奴十二年  译文经典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（美）所罗门·诺萨普（Solomon Northup）著；蒋漫译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本书出售、求购地址：https://www.jiaokey.com/book/detail/14171159.html</w:t>
      </w:r>
    </w:p>
    <w:p>
      <w:r>
        <w:t>更多相关图书推荐：https://www.jiaokey.com</w:t>
      </w:r>
    </w:p>
    <w:p>
      <w:r>
        <w:t>（美）所罗门·诺萨普（Solomon Northup）著；蒋漫译 其他作品：https://www.jiaokey.com/tag/（美）所罗门·诺萨普（Solomon Northup）著；蒋漫译.html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关键词搜索：https://www.jiaokey.com/tag/为奴十二年  译文经典.html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