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2  下卷  雾影游戏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2  下卷  雾影游戏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本书出售、求购地址：https://www.jiaokey.com/book/detail/14171147.html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2  下卷  雾影游戏.html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