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龙舟竞渡  端午赛龙舟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龙舟竞渡  端午赛龙舟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本书出售、求购地址：https://www.jiaokey.com/book/detail/14171143.html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关键词搜索：https://www.jiaokey.com/tag/龙舟竞渡  端午赛龙舟.html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