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REACT开发实战  使用REACT以组合方式构建复杂的前端应用程序</w:t>
      </w:r>
    </w:p>
    <w:p>
      <w:r>
        <w:rPr>
          <w:rFonts w:ascii="宋体" w:hAnsi="宋体" w:eastAsia="宋体"/>
          <w:sz w:val="24"/>
        </w:rPr>
        <w:t>（美）CassiodeSousaAntonio著；杜伟，柴晓伟，涂曙光译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REACT开发实战  使用REACT以组合方式构建复杂的前端应用程序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（美）CassiodeSousaAntonio著；杜伟，柴晓伟，涂曙光译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本书出售、求购地址：https://www.jiaokey.com/book/detail/14171111.html</w:t>
      </w:r>
    </w:p>
    <w:p>
      <w:r>
        <w:t>更多相关图书推荐：https://www.jiaokey.com</w:t>
      </w:r>
    </w:p>
    <w:p>
      <w:r>
        <w:t>（美）CassiodeSousaAntonio著；杜伟，柴晓伟，涂曙光译 其他作品：https://www.jiaokey.com/tag/（美）CassiodeSousaAntonio著；杜伟，柴晓伟，涂曙光译.html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关键词搜索：https://www.jiaokey.com/tag/REACT开发实战  使用REACT以组合方式构建复杂的前端应用程序.html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