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焦点人物丛书  乾隆帝及其十全武功的谋臣战将</w:t>
      </w:r>
    </w:p>
    <w:p>
      <w:r>
        <w:rPr>
          <w:rFonts w:ascii="宋体" w:hAnsi="宋体" w:eastAsia="宋体"/>
          <w:sz w:val="24"/>
        </w:rPr>
        <w:t>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焦点人物丛书  乾隆帝及其十全武功的谋臣战将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本书出售、求购地址：https://www.jiaokey.com/book/detail/14171110.html</w:t>
      </w:r>
    </w:p>
    <w:p>
      <w:r>
        <w:t>更多相关图书推荐：https://www.jiaokey.com</w:t>
      </w:r>
    </w:p>
    <w:p>
      <w:r>
        <w:t>李然编著 其他作品：https://www.jiaokey.com/tag/李然编著.html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关键词搜索：https://www.jiaokey.com/tag/焦点人物丛书  乾隆帝及其十全武功的谋臣战将.html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