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普京新时期的俄罗斯  2011-2015  政治稳定与国家治理</w:t>
      </w:r>
    </w:p>
    <w:p>
      <w:r>
        <w:rPr>
          <w:rFonts w:ascii="宋体" w:hAnsi="宋体" w:eastAsia="宋体"/>
          <w:sz w:val="24"/>
        </w:rPr>
        <w:t>庞大鹏主编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普京新时期的俄罗斯  2011-2015  政治稳定与国家治理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本书出售、求购地址：https://www.jiaokey.com/book/detail/14171106.html</w:t>
      </w:r>
    </w:p>
    <w:p>
      <w:r>
        <w:t>更多相关图书推荐：https://www.jiaokey.com</w:t>
      </w:r>
    </w:p>
    <w:p>
      <w:r>
        <w:t>庞大鹏主编 其他作品：https://www.jiaokey.com/tag/庞大鹏主编.html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关键词搜索：https://www.jiaokey.com/tag/普京新时期的俄罗斯  2011-2015  政治稳定与国家治理.html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