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中国缉毒秘密战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中国缉毒秘密战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本书出售、求购地址：https://www.jiaokey.com/book/detail/14171085.html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关键词搜索：https://www.jiaokey.com/tag/中国缉毒秘密战.html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