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深层学习  心智如何超越经验</w:t>
      </w:r>
    </w:p>
    <w:p>
      <w:r>
        <w:rPr>
          <w:rFonts w:ascii="宋体" w:hAnsi="宋体" w:eastAsia="宋体"/>
          <w:sz w:val="24"/>
        </w:rPr>
        <w:t>（美）斯特兰·奥尔松著；赵庆柏，唐云，陈石等译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深层学习  心智如何超越经验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（美）斯特兰·奥尔松著；赵庆柏，唐云，陈石等译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本书出售、求购地址：https://www.jiaokey.com/book/detail/14171081.html</w:t>
      </w:r>
    </w:p>
    <w:p>
      <w:r>
        <w:t>更多相关图书推荐：https://www.jiaokey.com</w:t>
      </w:r>
    </w:p>
    <w:p>
      <w:r>
        <w:t>（美）斯特兰·奥尔松著；赵庆柏，唐云，陈石等译 其他作品：https://www.jiaokey.com/tag/（美）斯特兰·奥尔松著；赵庆柏，唐云，陈石等译.html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关键词搜索：https://www.jiaokey.com/tag/深层学习  心智如何超越经验.html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