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焦点人物丛书  明太祖及其布衣天子的开国功臣</w:t>
      </w:r>
    </w:p>
    <w:p>
      <w:r>
        <w:rPr>
          <w:rFonts w:ascii="宋体" w:hAnsi="宋体" w:eastAsia="宋体"/>
          <w:sz w:val="24"/>
        </w:rPr>
        <w:t>袁和平编著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焦点人物丛书  明太祖及其布衣天子的开国功臣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本书出售、求购地址：https://www.jiaokey.com/book/detail/14171080.html</w:t>
      </w:r>
    </w:p>
    <w:p>
      <w:r>
        <w:t>更多相关图书推荐：https://www.jiaokey.com</w:t>
      </w:r>
    </w:p>
    <w:p>
      <w:r>
        <w:t>袁和平编著 其他作品：https://www.jiaokey.com/tag/袁和平编著.html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关键词搜索：https://www.jiaokey.com/tag/焦点人物丛书  明太祖及其布衣天子的开国功臣.html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