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安切洛蒂自传平凡天才的美丽比赛</w:t>
      </w:r>
    </w:p>
    <w:p>
      <w:r>
        <w:rPr>
          <w:rFonts w:ascii="宋体" w:hAnsi="宋体" w:eastAsia="宋体"/>
          <w:sz w:val="24"/>
        </w:rPr>
        <w:t>（意）卡尔洛·安切洛蒂，（意）亚历桑德罗·阿尔恰多著；汤煜华译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安切洛蒂自传平凡天才的美丽比赛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（意）卡尔洛·安切洛蒂，（意）亚历桑德罗·阿尔恰多著；汤煜华译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本书出售、求购地址：https://www.jiaokey.com/book/detail/14171076.html</w:t>
      </w:r>
    </w:p>
    <w:p>
      <w:r>
        <w:t>更多相关图书推荐：https://www.jiaokey.com</w:t>
      </w:r>
    </w:p>
    <w:p>
      <w:r>
        <w:t>（意）卡尔洛·安切洛蒂，（意）亚历桑德罗·阿尔恰多著；汤煜华译 其他作品：https://www.jiaokey.com/tag/（意）卡尔洛·安切洛蒂，（意）亚历桑德罗·阿尔恰多著；汤煜华译.html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关键词搜索：https://www.jiaokey.com/tag/安切洛蒂自传平凡天才的美丽比赛.html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