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中华帝国的衰落  皇帝中国的秋天</w:t>
      </w:r>
    </w:p>
    <w:p>
      <w:r>
        <w:rPr>
          <w:rFonts w:ascii="宋体" w:hAnsi="宋体" w:eastAsia="宋体"/>
          <w:sz w:val="24"/>
        </w:rPr>
        <w:t>（美）魏斐德（Frederic Wakeman）著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中华帝国的衰落  皇帝中国的秋天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（美）魏斐德（Frederic Wakeman）著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本书出售、求购地址：https://www.jiaokey.com/book/detail/14171057.html</w:t>
      </w:r>
    </w:p>
    <w:p>
      <w:r>
        <w:t>更多相关图书推荐：https://www.jiaokey.com</w:t>
      </w:r>
    </w:p>
    <w:p>
      <w:r>
        <w:t>（美）魏斐德（Frederic Wakeman）著 其他作品：https://www.jiaokey.com/tag/（美）魏斐德（Frederic Wakeman）著.html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关键词搜索：https://www.jiaokey.com/tag/中华帝国的衰落  皇帝中国的秋天.html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