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Ceph分布式存储学习指南</w:t>
      </w:r>
    </w:p>
    <w:p>
      <w:r>
        <w:rPr>
          <w:rFonts w:ascii="宋体" w:hAnsi="宋体" w:eastAsia="宋体"/>
          <w:sz w:val="24"/>
        </w:rPr>
        <w:t>（芬）卡伦·辛格（Karan Singh）著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Ceph分布式存储学习指南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（芬）卡伦·辛格（Karan Singh）著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本书出售、求购地址：https://www.jiaokey.com/book/detail/14171055.html</w:t>
      </w:r>
    </w:p>
    <w:p>
      <w:r>
        <w:t>更多相关图书推荐：https://www.jiaokey.com</w:t>
      </w:r>
    </w:p>
    <w:p>
      <w:r>
        <w:t>（芬）卡伦·辛格（Karan Singh）著 其他作品：https://www.jiaokey.com/tag/（芬）卡伦·辛格（Karan Singh）著.html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关键词搜索：https://www.jiaokey.com/tag/Ceph分布式存储学习指南.html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