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常见妇科恶性肿瘤诊治指南  第5版</w:t>
      </w:r>
    </w:p>
    <w:p>
      <w:r>
        <w:rPr>
          <w:rFonts w:ascii="宋体" w:hAnsi="宋体" w:eastAsia="宋体"/>
          <w:sz w:val="24"/>
        </w:rPr>
        <w:t>马丁，沈铿，崔恒主编；中华医学会妇科肿瘤学分会组织编写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常见妇科恶性肿瘤诊治指南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马丁，沈铿，崔恒主编；中华医学会妇科肿瘤学分会组织编写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本书出售、求购地址：https://www.jiaokey.com/book/detail/14171048.html</w:t>
      </w:r>
    </w:p>
    <w:p>
      <w:r>
        <w:t>更多相关图书推荐：https://www.jiaokey.com</w:t>
      </w:r>
    </w:p>
    <w:p>
      <w:r>
        <w:t>马丁，沈铿，崔恒主编；中华医学会妇科肿瘤学分会组织编写 其他作品：https://www.jiaokey.com/tag/马丁，沈铿，崔恒主编；中华医学会妇科肿瘤学分会组织编写.html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关键词搜索：https://www.jiaokey.com/tag/常见妇科恶性肿瘤诊治指南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