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排水固结渗流理论及工程技术创新实践</w:t>
      </w:r>
    </w:p>
    <w:p>
      <w:r>
        <w:rPr>
          <w:rFonts w:ascii="宋体" w:hAnsi="宋体" w:eastAsia="宋体"/>
          <w:sz w:val="24"/>
        </w:rPr>
        <w:t>董志良，陈平山等著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排水固结渗流理论及工程技术创新实践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董志良，陈平山等著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本书出售、求购地址：https://www.jiaokey.com/book/detail/14171004.html</w:t>
      </w:r>
    </w:p>
    <w:p>
      <w:r>
        <w:t>更多相关图书推荐：https://www.jiaokey.com</w:t>
      </w:r>
    </w:p>
    <w:p>
      <w:r>
        <w:t>董志良，陈平山等著 其他作品：https://www.jiaokey.com/tag/董志良，陈平山等著.html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关键词搜索：https://www.jiaokey.com/tag/排水固结渗流理论及工程技术创新实践.html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