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世界卫生组织失能评定量表手册</w:t>
      </w:r>
    </w:p>
    <w:p>
      <w:r>
        <w:rPr>
          <w:rFonts w:ascii="宋体" w:hAnsi="宋体" w:eastAsia="宋体"/>
          <w:sz w:val="24"/>
        </w:rPr>
        <w:t>TBüstün等主编；毕胜主译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世界卫生组织失能评定量表手册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TBüstün等主编；毕胜主译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本书出售、求购地址：https://www.jiaokey.com/book/detail/14170975.html</w:t>
      </w:r>
    </w:p>
    <w:p>
      <w:r>
        <w:t>更多相关图书推荐：https://www.jiaokey.com</w:t>
      </w:r>
    </w:p>
    <w:p>
      <w:r>
        <w:t>TBüstün等主编；毕胜主译 其他作品：https://www.jiaokey.com/tag/TBüstün等主编；毕胜主译.html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关键词搜索：https://www.jiaokey.com/tag/世界卫生组织失能评定量表手册.html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