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书名：方介堪美术馆系列丛书  玉篆楼藏信札集</w:t>
      </w:r>
    </w:p>
    <w:p>
      <w:r>
        <w:t>作者：方广强编</w:t>
      </w:r>
    </w:p>
    <w:p>
      <w:r>
        <w:t>出版社：上海:上海书画出版社,2015.11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方介堪美术馆系列丛书  玉篆楼藏信札集 评论地址：https://www.jiaokey.com/book/detail/14170950.html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