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旧苑残红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旧苑残红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本书出售、求购地址：https://www.jiaokey.com/book/detail/14170925.html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关键词搜索：https://www.jiaokey.com/tag/旧苑残红.html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