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书名：每天健康一点点  图解常见病运动疗法</w:t>
      </w:r>
    </w:p>
    <w:p>
      <w:r>
        <w:t>作者：洪嘉婧，杜晓娇编著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每天健康一点点  图解常见病运动疗法 评论地址：https://www.jiaokey.com/book/detail/14170887.html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