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书名：中华传世养生功  禅门养生功集萃</w:t>
      </w:r>
    </w:p>
    <w:p>
      <w:r>
        <w:t>作者：程克锦主编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中华传世养生功  禅门养生功集萃 评论地址：https://www.jiaokey.com/book/detail/14170886.html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