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书名：针灸综合疗法</w:t>
      </w:r>
    </w:p>
    <w:p>
      <w:r>
        <w:t>作者：安珂，袁秀芳编著</w:t>
      </w:r>
    </w:p>
    <w:p>
      <w:r>
        <w:t>出版社：兰州：甘肃科学技术出版社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针灸综合疗法 评论地址：https://www.jiaokey.com/book/detail/14170881.html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