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书名：刮痧拔罐艾灸对症自疗全图解</w:t>
      </w:r>
    </w:p>
    <w:p>
      <w:r>
        <w:t>作者：时素华编著</w:t>
      </w:r>
    </w:p>
    <w:p>
      <w:r>
        <w:t>出版社：福州：福建科学技术出版社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刮痧拔罐艾灸对症自疗全图解 评论地址：https://www.jiaokey.com/book/detail/14170875.html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