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常见病特效穴位自我按压疗法</w:t>
      </w:r>
    </w:p>
    <w:p>
      <w:r>
        <w:rPr>
          <w:rFonts w:ascii="宋体" w:hAnsi="宋体" w:eastAsia="宋体"/>
          <w:sz w:val="24"/>
        </w:rPr>
        <w:t>王锡兰主审；姚笑，张效霞，赵晓红主编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常见病特效穴位自我按压疗法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王锡兰主审；姚笑，张效霞，赵晓红主编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本书出售、求购地址：https://www.jiaokey.com/book/detail/14170864.html</w:t>
      </w:r>
    </w:p>
    <w:p>
      <w:r>
        <w:t>更多相关图书推荐：https://www.jiaokey.com</w:t>
      </w:r>
    </w:p>
    <w:p>
      <w:r>
        <w:t>王锡兰主审；姚笑，张效霞，赵晓红主编 其他作品：https://www.jiaokey.com/tag/王锡兰主审；姚笑，张效霞，赵晓红主编.html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关键词搜索：https://www.jiaokey.com/tag/常见病特效穴位自我按压疗法.html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