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《本草纲目》纯天然食材养生速查全书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《本草纲目》纯天然食材养生速查全书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本书出售、求购地址：https://www.jiaokey.com/book/detail/14170855.html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