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书名：最美的作家  老舍经典赏读本</w:t>
      </w:r>
    </w:p>
    <w:p>
      <w:r>
        <w:t>作者：老舍著</w:t>
      </w:r>
    </w:p>
    <w:p>
      <w:r>
        <w:t>出版社：北京:北京少年儿童出版社,2014.10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最美的作家  老舍经典赏读本 评论地址：https://www.jiaokey.com/book/detail/14170829.html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