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书名：童立方凯迪克金奖绘本  彩蛋树  3-6岁</w:t>
      </w:r>
    </w:p>
    <w:p>
      <w:r>
        <w:t>作者：（美）凯瑟琳·米尔豪斯著</w:t>
      </w:r>
    </w:p>
    <w:p>
      <w:r>
        <w:t>出版社：北京联合出版公司,2017.02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童立方凯迪克金奖绘本  彩蛋树  3-6岁 评论地址：https://www.jiaokey.com/book/detail/14170824.html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