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中国名家经典童话  叶圣陶专集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中国名家经典童话  叶圣陶专集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本书出售、求购地址：https://www.jiaokey.com/book/detail/14170819.html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关键词搜索：https://www.jiaokey.com/tag/中国名家经典童话  叶圣陶专集.html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