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书名：房山云居寺研究</w:t>
      </w:r>
    </w:p>
    <w:p>
      <w:r>
        <w:t>作者：（日）&lt;font color=Red&gt;塚&lt;/font&gt;本善隆，（日）长广敏雄等著；汪帅东译</w:t>
      </w:r>
    </w:p>
    <w:p>
      <w:r>
        <w:t>出版社：北京联合出版公司,2016.07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房山云居寺研究 评论地址：https://www.jiaokey.com/book/detail/14170816.html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