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书名：中国古典名著注音畅读系列  史记  拼音版</w:t>
      </w:r>
    </w:p>
    <w:p>
      <w:r>
        <w:t>作者：（西汉）司马迁著；宋开金改编</w:t>
      </w:r>
    </w:p>
    <w:p>
      <w:r>
        <w:t>出版社：南宁:接力出版社,2016.02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中国古典名著注音畅读系列  史记  拼音版 评论地址：https://www.jiaokey.com/book/detail/14170799.html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