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做面食轻松就上手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做面食轻松就上手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本书出售、求购地址：https://www.jiaokey.com/book/detail/14170795.html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关键词搜索：https://www.jiaokey.com/tag/做面食轻松就上手.html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