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书名：聂鲁达传  闪烁的记忆</w:t>
      </w:r>
    </w:p>
    <w:p>
      <w:r>
        <w:t>作者：（智利）维吉尼亚·维达尔著；崔子琳译</w:t>
      </w:r>
    </w:p>
    <w:p>
      <w:r>
        <w:t>出版社：南京:译林出版社,2017.03</w:t>
      </w:r>
    </w:p>
    <w:p>
      <w:r>
        <w:t>出版日期：</w:t>
      </w:r>
    </w:p>
    <w:p>
      <w:r>
        <w:t>总页数：358</w:t>
      </w:r>
    </w:p>
    <w:p>
      <w:r>
        <w:t>更多请访问教客网: www.jiaokey.com</w:t>
      </w:r>
    </w:p>
    <w:p>
      <w:r>
        <w:t>聂鲁达传  闪烁的记忆 评论地址：https://www.jiaokey.com/book/detail/14170787.html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