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书名：小男生小豆包  2  小豆包竞选班长  注音版</w:t>
      </w:r>
    </w:p>
    <w:p>
      <w:r>
        <w:t>作者：董宏猷著；太阳娃插画设计绘</w:t>
      </w:r>
    </w:p>
    <w:p>
      <w:r>
        <w:t>出版社：北京:中国少年儿童出版社,2017.04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小男生小豆包  2  小豆包竞选班长  注音版 评论地址：https://www.jiaokey.com/book/detail/14170781.html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