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书名：小老虎粗尾巴</w:t>
      </w:r>
    </w:p>
    <w:p>
      <w:r>
        <w:t>作者：孙幼军著</w:t>
      </w:r>
    </w:p>
    <w:p>
      <w:r>
        <w:t>出版社：杭州:浙江文艺出版社,2017.04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小老虎粗尾巴 评论地址：https://www.jiaokey.com/book/detail/14170767.html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