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硬性角膜接触镜验配案例图解</w:t>
      </w:r>
    </w:p>
    <w:p>
      <w:r>
        <w:rPr>
          <w:rFonts w:ascii="宋体" w:hAnsi="宋体" w:eastAsia="宋体"/>
          <w:sz w:val="24"/>
        </w:rPr>
        <w:t>梅颖，唐志萍编著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硬性角膜接触镜验配案例图解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梅颖，唐志萍编著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本书出售、求购地址：https://www.jiaokey.com/book/detail/14170744.html</w:t>
      </w:r>
    </w:p>
    <w:p>
      <w:r>
        <w:t>更多相关图书推荐：https://www.jiaokey.com</w:t>
      </w:r>
    </w:p>
    <w:p>
      <w:r>
        <w:t>梅颖，唐志萍编著 其他作品：https://www.jiaokey.com/tag/梅颖，唐志萍编著.html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关键词搜索：https://www.jiaokey.com/tag/硬性角膜接触镜验配案例图解.html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