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书名：精装藏书馆  千金方  第1卷</w:t>
      </w:r>
    </w:p>
    <w:p>
      <w:r>
        <w:t>作者：（唐）孙思邈著</w:t>
      </w:r>
    </w:p>
    <w:p>
      <w:r>
        <w:t>出版社：北京:光明日报出版社,2015.06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精装藏书馆  千金方  第1卷 评论地址：https://www.jiaokey.com/book/detail/14170723.html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