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书名：临床肝移植</w:t>
      </w:r>
    </w:p>
    <w:p>
      <w:r>
        <w:t>作者：黄洁夫主编；汪谦，陈规划，何晓顺副主编</w:t>
      </w:r>
    </w:p>
    <w:p>
      <w:r>
        <w:t>出版社：1996.05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临床肝移植 评论地址：https://www.jiaokey.com/book/detail/14170713.html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